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易解三字经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易解三字经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本书出售、求购地址：https://www.jiaokey.com/book/detail/14330560.html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易解三字经.html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