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高等教育“十二五”规划教材  大学生安全教育  读安全课本  掌生命之握</w:t>
      </w:r>
    </w:p>
    <w:p>
      <w:r>
        <w:rPr>
          <w:rFonts w:ascii="宋体" w:hAnsi="宋体" w:eastAsia="宋体"/>
          <w:sz w:val="24"/>
        </w:rPr>
        <w:t>唐娣芬，王争辉，李晓林主编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高等教育“十二五”规划教材  大学生安全教育  读安全课本  掌生命之握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唐娣芬，王争辉，李晓林主编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本书出售、求购地址：https://www.jiaokey.com/book/detail/14330559.html</w:t>
      </w:r>
    </w:p>
    <w:p>
      <w:r>
        <w:t>更多相关图书推荐：https://www.jiaokey.com</w:t>
      </w:r>
    </w:p>
    <w:p>
      <w:r>
        <w:t>唐娣芬，王争辉，李晓林主编 其他作品：https://www.jiaokey.com/tag/唐娣芬，王争辉，李晓林主编.html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关键词搜索：https://www.jiaokey.com/tag/高等教育“十二五”规划教材  大学生安全教育  读安全课本  掌生命之握.html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