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对对联讲故事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对对联讲故事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本书出售、求购地址：https://www.jiaokey.com/book/detail/14330557.html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对对联讲故事.html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