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二十四史小故事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二十四史小故事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本书出售、求购地址：https://www.jiaokey.com/book/detail/14330556.html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二十四史小故事.html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