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上下五千年故事精选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上下五千年故事精选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本书出售、求购地址：https://www.jiaokey.com/book/detail/14330555.html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上下五千年故事精选.html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