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王阳明问答录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王阳明问答录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本书出售、求购地址：https://www.jiaokey.com/book/detail/14330525.html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王阳明问答录.html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