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受用一生的心理策略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受用一生的心理策略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本书出售、求购地址：https://www.jiaokey.com/book/detail/14330509.html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关键词搜索：https://www.jiaokey.com/tag/心理操纵术大全集  受用一生的心理策略.html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