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书名：Ours心意主题书第五辑  小治愈</w:t>
      </w:r>
    </w:p>
    <w:p>
      <w:r>
        <w:t>作者：漫友文化编</w:t>
      </w:r>
    </w:p>
    <w:p>
      <w:r>
        <w:t>出版社：哈尔滨:黑龙江美术出版社,2013.06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Ours心意主题书第五辑  小治愈 评论地址：https://www.jiaokey.com/book/detail/14330502.html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