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书名：想好  做好  活好  成就职场精英的新36计</w:t>
      </w:r>
    </w:p>
    <w:p>
      <w:r>
        <w:t>作者：杨东红，良石编著</w:t>
      </w:r>
    </w:p>
    <w:p>
      <w:r>
        <w:t>出版社：北京:海潮出版社,2013.05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想好  做好  活好  成就职场精英的新36计 评论地址：https://www.jiaokey.com/book/detail/14330501.html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