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书名：返璞归真的牧养艺术</w:t>
      </w:r>
    </w:p>
    <w:p>
      <w:r>
        <w:t>作者：（美）毕德生著</w:t>
      </w:r>
    </w:p>
    <w:p>
      <w:r>
        <w:t>出版社：北京:中国广播电视出版社,2014.02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返璞归真的牧养艺术 评论地址：https://www.jiaokey.com/book/detail/14330476.html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