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中文经典100句  古文观止  下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中文经典100句  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本书出售、求购地址：https://www.jiaokey.com/book/detail/14330457.html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关键词搜索：https://www.jiaokey.com/tag/中文经典100句  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