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企业财税管控四大法宝  合同、发票、财务和制度</w:t>
      </w:r>
    </w:p>
    <w:p>
      <w:r>
        <w:rPr>
          <w:rFonts w:ascii="宋体" w:hAnsi="宋体" w:eastAsia="宋体"/>
          <w:sz w:val="24"/>
        </w:rPr>
        <w:t>肖太寿，王鼎著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企业财税管控四大法宝  合同、发票、财务和制度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肖太寿，王鼎著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本书出售、求购地址：https://www.jiaokey.com/book/detail/14330441.html</w:t>
      </w:r>
    </w:p>
    <w:p>
      <w:r>
        <w:t>更多相关图书推荐：https://www.jiaokey.com</w:t>
      </w:r>
    </w:p>
    <w:p>
      <w:r>
        <w:t>肖太寿，王鼎著 其他作品：https://www.jiaokey.com/tag/肖太寿，王鼎著.html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关键词搜索：https://www.jiaokey.com/tag/企业财税管控四大法宝  合同、发票、财务和制度.html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