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书名：巨人迷进击号</w:t>
      </w:r>
    </w:p>
    <w:p>
      <w:r>
        <w:t>作者：巨人迷工作室编著</w:t>
      </w:r>
    </w:p>
    <w:p>
      <w:r>
        <w:t>出版社：北京:航空工业出版社,2014.04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巨人迷进击号 评论地址：https://www.jiaokey.com/book/detail/14330431.html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