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书名：镇江三山百景秀</w:t>
      </w:r>
    </w:p>
    <w:p>
      <w:r>
        <w:t>作者：熊兴邦，钟程发编著</w:t>
      </w:r>
    </w:p>
    <w:p>
      <w:r>
        <w:t>出版社：苏州：苏州大学出版社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镇江三山百景秀 评论地址：https://www.jiaokey.com/book/detail/14330430.html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