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书名：在科学海洋漫游  漫话地球上的水资源</w:t>
      </w:r>
    </w:p>
    <w:p>
      <w:r>
        <w:t>作者：王可编著</w:t>
      </w:r>
    </w:p>
    <w:p>
      <w:r>
        <w:t>出版社：北京：光明日报出版社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在科学海洋漫游  漫话地球上的水资源 评论地址：https://www.jiaokey.com/book/detail/14330422.html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