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常被忽略的万物玄理  中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常被忽略的万物玄理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本书出售、求购地址：https://www.jiaokey.com/book/detail/14330414.html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关键词搜索：https://www.jiaokey.com/tag/常被忽略的万物玄理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