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合格的班干部应该这样当</w:t>
      </w:r>
    </w:p>
    <w:p>
      <w:r>
        <w:rPr>
          <w:rFonts w:ascii="宋体" w:hAnsi="宋体" w:eastAsia="宋体"/>
          <w:sz w:val="24"/>
        </w:rPr>
        <w:t>吕宜昌编著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合格的班干部应该这样当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吕宜昌编著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本书出售、求购地址：https://www.jiaokey.com/book/detail/14330411.html</w:t>
      </w:r>
    </w:p>
    <w:p>
      <w:r>
        <w:t>更多相关图书推荐：https://www.jiaokey.com</w:t>
      </w:r>
    </w:p>
    <w:p>
      <w:r>
        <w:t>吕宜昌编著 其他作品：https://www.jiaokey.com/tag/吕宜昌编著.html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关键词搜索：https://www.jiaokey.com/tag/合格的班干部应该这样当.html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