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走进魔术世界  揭秘西方魔术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走进魔术世界  揭秘西方魔术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本书出售、求购地址：https://www.jiaokey.com/book/detail/14330401.html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关键词搜索：https://www.jiaokey.com/tag/走进魔术世界  揭秘西方魔术.html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