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向沙漠进军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向沙漠进军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本书出售、求购地址：https://www.jiaokey.com/book/detail/14330396.html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关键词搜索：https://www.jiaokey.com/tag/科学的历程  向沙漠进军.html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