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征服冰峰之旅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征服冰峰之旅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本书出售、求购地址：https://www.jiaokey.com/book/detail/14330381.html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关键词搜索：https://www.jiaokey.com/tag/科学的历程  征服冰峰之旅.html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