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探索神秘的大自然  奇妙的天气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探索神秘的大自然  奇妙的天气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本书出售、求购地址：https://www.jiaokey.com/book/detail/14330380.html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关键词搜索：https://www.jiaokey.com/tag/探索神秘的大自然  奇妙的天气.html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