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探索神秘的大自然  春夏秋冬的奥秘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探索神秘的大自然  春夏秋冬的奥秘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本书出售、求购地址：https://www.jiaokey.com/book/detail/14330377.html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关键词搜索：https://www.jiaokey.com/tag/探索神秘的大自然  春夏秋冬的奥秘.html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