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指引人生丛书  指引人生的不变法则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指引人生丛书  指引人生的不变法则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本书出售、求购地址：https://www.jiaokey.com/book/detail/14330376.html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关键词搜索：https://www.jiaokey.com/tag/指引人生丛书  指引人生的不变法则.html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