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灵堂课室  冤鬼路  第3辑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灵堂课室  冤鬼路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本书出售、求购地址：https://www.jiaokey.com/book/detail/14330369.html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关键词搜索：https://www.jiaokey.com/tag/灵堂课室  冤鬼路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