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地球宝藏知多少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在科学海洋漫游  地球宝藏知多少 评论地址：https://www.jiaokey.com/book/detail/14330354.html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