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书名：奇妙的大千世界  匪夷所思的怪事</w:t>
      </w:r>
    </w:p>
    <w:p>
      <w:r>
        <w:t>作者：李超编</w:t>
      </w:r>
    </w:p>
    <w:p>
      <w:r>
        <w:t>出版社：安徽师范大学出版社,2011.10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奇妙的大千世界  匪夷所思的怪事 评论地址：https://www.jiaokey.com/book/detail/14330323.html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