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纤维世界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纤维世界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本书出售、求购地址：https://www.jiaokey.com/book/detail/14330316.html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关键词搜索：https://www.jiaokey.com/tag/新知识图书馆  纤维世界.html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