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机器人世界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本书出售、求购地址：https://www.jiaokey.com/book/detail/14330314.html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关键词搜索：https://www.jiaokey.com/tag/新知识图书馆  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