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让问题学生不再成问题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让问题学生不再成问题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本书出售、求购地址：https://www.jiaokey.com/book/detail/14330308.html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关键词搜索：https://www.jiaokey.com/tag/让问题学生不再成问题.html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