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指引人生丛书  指引人生的处世智慧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指引人生丛书  指引人生的处世智慧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本书出售、求购地址：https://www.jiaokey.com/book/detail/14330290.html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关键词搜索：https://www.jiaokey.com/tag/指引人生丛书  指引人生的处世智慧.html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