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微型航天器  航模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微型航天器  航模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本书出售、求购地址：https://www.jiaokey.com/book/detail/14330285.html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关键词搜索：https://www.jiaokey.com/tag/微型航天器  航模.html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