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怎样当好宣传委员  基层宣传思想文化工作创新案例选编</w:t>
      </w:r>
    </w:p>
    <w:p>
      <w:r>
        <w:rPr>
          <w:rFonts w:ascii="宋体" w:hAnsi="宋体" w:eastAsia="宋体"/>
          <w:sz w:val="24"/>
        </w:rPr>
        <w:t>章剑华主编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怎样当好宣传委员  基层宣传思想文化工作创新案例选编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本书出售、求购地址：https://www.jiaokey.com/book/detail/14330276.html</w:t>
      </w:r>
    </w:p>
    <w:p>
      <w:r>
        <w:t>更多相关图书推荐：https://www.jiaokey.com</w:t>
      </w:r>
    </w:p>
    <w:p>
      <w:r>
        <w:t>章剑华主编 其他作品：https://www.jiaokey.com/tag/章剑华主编.html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关键词搜索：https://www.jiaokey.com/tag/怎样当好宣传委员  基层宣传思想文化工作创新案例选编.html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