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22岁以后要跟对人做对事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22岁以后要跟对人做对事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本书出售、求购地址：https://www.jiaokey.com/book/detail/14330261.html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关键词搜索：https://www.jiaokey.com/tag/22岁以后要跟对人做对事.html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