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走向成功丛书  奇迹可以创造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走向成功丛书  奇迹可以创造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本书出售、求购地址：https://www.jiaokey.com/book/detail/14330257.html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关键词搜索：https://www.jiaokey.com/tag/走向成功丛书  奇迹可以创造.html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