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走向成功丛书  成功源于信心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走向成功丛书  成功源于信心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本书出售、求购地址：https://www.jiaokey.com/book/detail/14330256.html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关键词搜索：https://www.jiaokey.com/tag/走向成功丛书  成功源于信心.html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