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体会最真实的酸甜苦辣</w:t>
      </w:r>
    </w:p>
    <w:p>
      <w:r>
        <w:t>作者：（美）露易莎·梅·奥尔科特著</w:t>
      </w:r>
    </w:p>
    <w:p>
      <w:r>
        <w:t>出版社：北京:华艺出版社,2009.07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小妇人  体会最真实的酸甜苦辣 评论地址：https://www.jiaokey.com/book/detail/14330253.html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