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国学传世经典  二十五史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国学传世经典  二十五史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本书出售、求购地址：https://www.jiaokey.com/book/detail/14330248.html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关键词搜索：https://www.jiaokey.com/tag/国学传世经典  二十五史.html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