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书名：走进读图时代  中国纪实摄影名家访谈录</w:t>
      </w:r>
    </w:p>
    <w:p>
      <w:r>
        <w:t>作者：王俊本等编著</w:t>
      </w:r>
    </w:p>
    <w:p>
      <w:r>
        <w:t>出版社：郑州：河南人民出版社</w:t>
      </w:r>
    </w:p>
    <w:p>
      <w:r>
        <w:t>出版日期：2009.02</w:t>
      </w:r>
    </w:p>
    <w:p>
      <w:r>
        <w:t>总页数：212</w:t>
      </w:r>
    </w:p>
    <w:p>
      <w:r>
        <w:t>更多请访问教客网: www.jiaokey.com</w:t>
      </w:r>
    </w:p>
    <w:p>
      <w:r>
        <w:t>走进读图时代  中国纪实摄影名家访谈录 评论地址：https://www.jiaokey.com/book/detail/14330247.html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