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书名：中国古典文学故事  救风尘·琵琶记</w:t>
      </w:r>
    </w:p>
    <w:p>
      <w:r>
        <w:t>作者：何胜荣，李翠荣，周建顺编著</w:t>
      </w:r>
    </w:p>
    <w:p>
      <w:r>
        <w:t>出版社：西安:陕西旅游出版社,2007.06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中国古典文学故事  救风尘·琵琶记 评论地址：https://www.jiaokey.com/book/detail/14330244.html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