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现代文学名家名作  梁晓声人生笔记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现代文学名家名作  梁晓声人生笔记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本书出售、求购地址：https://www.jiaokey.com/book/detail/14330243.html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关键词搜索：https://www.jiaokey.com/tag/现代文学名家名作  梁晓声人生笔记.html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