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社科文献论丛  汉语谐音和拆字词典</w:t>
      </w:r>
    </w:p>
    <w:p>
      <w:r>
        <w:rPr>
          <w:rFonts w:ascii="宋体" w:hAnsi="宋体" w:eastAsia="宋体"/>
          <w:sz w:val="24"/>
        </w:rPr>
        <w:t>陈建文，王聚元主编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社科文献论丛  汉语谐音和拆字词典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陈建文，王聚元主编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本书出售、求购地址：https://www.jiaokey.com/book/detail/14330237.html</w:t>
      </w:r>
    </w:p>
    <w:p>
      <w:r>
        <w:t>更多相关图书推荐：https://www.jiaokey.com</w:t>
      </w:r>
    </w:p>
    <w:p>
      <w:r>
        <w:t>陈建文，王聚元主编 其他作品：https://www.jiaokey.com/tag/陈建文，王聚元主编.html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关键词搜索：https://www.jiaokey.com/tag/社科文献论丛  汉语谐音和拆字词典.html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