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书名：澳大利亚华人华侨遗存图鉴</w:t>
      </w:r>
    </w:p>
    <w:p>
      <w:r>
        <w:t>作者：郭存孝编著</w:t>
      </w:r>
    </w:p>
    <w:p>
      <w:r>
        <w:t>出版社：哈尔滨：黑龙江人民出版社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澳大利亚华人华侨遗存图鉴 评论地址：https://www.jiaokey.com/book/detail/14330236.html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