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心底平静处处安  中学生最喜欢的99个逆商故事</w:t>
      </w:r>
    </w:p>
    <w:p>
      <w:r>
        <w:rPr>
          <w:rFonts w:ascii="宋体" w:hAnsi="宋体" w:eastAsia="宋体"/>
          <w:sz w:val="24"/>
        </w:rPr>
        <w:t>彭君编著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心底平静处处安  中学生最喜欢的99个逆商故事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本书出售、求购地址：https://www.jiaokey.com/book/detail/14330213.html</w:t>
      </w:r>
    </w:p>
    <w:p>
      <w:r>
        <w:t>更多相关图书推荐：https://www.jiaokey.com</w:t>
      </w:r>
    </w:p>
    <w:p>
      <w:r>
        <w:t>彭君编著 其他作品：https://www.jiaokey.com/tag/彭君编著.html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关键词搜索：https://www.jiaokey.com/tag/心底平静处处安  中学生最喜欢的99个逆商故事.html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