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振兴辽宁老工业基地背景下高等职业院校专业设置与调整研究</w:t>
      </w:r>
    </w:p>
    <w:p>
      <w:r>
        <w:rPr>
          <w:rFonts w:ascii="宋体" w:hAnsi="宋体" w:eastAsia="宋体"/>
          <w:sz w:val="24"/>
        </w:rPr>
        <w:t>董新伟，杨为群主编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振兴辽宁老工业基地背景下高等职业院校专业设置与调整研究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董新伟，杨为群主编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本书出售、求购地址：https://www.jiaokey.com/book/detail/14330205.html</w:t>
      </w:r>
    </w:p>
    <w:p>
      <w:r>
        <w:t>更多相关图书推荐：https://www.jiaokey.com</w:t>
      </w:r>
    </w:p>
    <w:p>
      <w:r>
        <w:t>董新伟，杨为群主编 其他作品：https://www.jiaokey.com/tag/董新伟，杨为群主编.html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关键词搜索：https://www.jiaokey.com/tag/振兴辽宁老工业基地背景下高等职业院校专业设置与调整研究.html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