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公司上市操作实务与图解</w:t>
      </w:r>
    </w:p>
    <w:p>
      <w:r>
        <w:rPr>
          <w:rFonts w:ascii="宋体" w:hAnsi="宋体" w:eastAsia="宋体"/>
          <w:sz w:val="24"/>
        </w:rPr>
        <w:t>邱丽,殷磊刚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公司上市操作实务与图解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邱丽,殷磊刚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9787519712747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上市公司-公司法-中国-图解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公司上市操作实务与图解》从实务概要入手，在法律规定的基础上，整合梳理流程和规定、尽职调查、辅导、申报与审核、上市等知识要点，再进一步分析持续盈利能力、独立性、财务核算、规范运行、信息披露等监管关注点，力图对首发上市的条件进行全面和全新的解读和分析，为上市中的常见问题提供解决思路和对策。</w:t>
      </w:r>
    </w:p>
    <w:p/>
    <w:p>
      <w:r>
        <w:t>本书出售、求购地址：https://www.jiaokey.com/book/detail/14330192.html</w:t>
      </w:r>
    </w:p>
    <w:p>
      <w:r>
        <w:t>更多经济法图书推荐：https://www.jiaokey.com</w:t>
      </w:r>
    </w:p>
    <w:p>
      <w:r>
        <w:t>邱丽,殷磊刚 其他作品：https://www.jiaokey.com/tag/邱丽,殷磊刚.html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关键词搜索：https://www.jiaokey.com/tag/上市公司-公司法-中国-图解.html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