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书名：汽车涂装技术</w:t>
      </w:r>
    </w:p>
    <w:p>
      <w:r>
        <w:t>作者：邢振东，刘海峰，朴振华主编</w:t>
      </w:r>
    </w:p>
    <w:p>
      <w:r>
        <w:t>出版社：沈阳:东北大学出版社,2015.08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汽车涂装技术 评论地址：https://www.jiaokey.com/book/detail/14330189.html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