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历年真题老蒋详解  第2季  5+1基础版  真题词汇掌中宝  第9版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历年真题老蒋详解  第2季  5+1基础版  真题词汇掌中宝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本书出售、求购地址：https://www.jiaokey.com/book/detail/14330156.html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关键词搜索：https://www.jiaokey.com/tag/考研英语  2  历年真题老蒋详解  第2季  5+1基础版  真题词汇掌中宝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