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中国高等院校“十三五”精品课程规划教材  影视作品分析</w:t>
      </w:r>
    </w:p>
    <w:p>
      <w:r>
        <w:rPr>
          <w:rFonts w:ascii="宋体" w:hAnsi="宋体" w:eastAsia="宋体"/>
          <w:sz w:val="24"/>
        </w:rPr>
        <w:t>王同杰标准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中国高等院校“十三五”精品课程规划教材  影视作品分析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王同杰标准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电视评论-高等学校-教材-电影评论-高等学校-教材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本书出售、求购地址：https://www.jiaokey.com/book/detail/14330132.html</w:t>
      </w:r>
    </w:p>
    <w:p>
      <w:r>
        <w:t>更多相关图书推荐：https://www.jiaokey.com</w:t>
      </w:r>
    </w:p>
    <w:p>
      <w:r>
        <w:t>王同杰标准 其他作品：https://www.jiaokey.com/tag/王同杰标准.html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关键词搜索：https://www.jiaokey.com/tag/电视评论-高等学校-教材-电影评论-高等学校-教材.html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