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书名：黄梅戏专辑  一弯新月  黄梅戏专辑  2  独唱篇</w:t>
      </w:r>
    </w:p>
    <w:p>
      <w:r>
        <w:t>作者：陈精根</w:t>
      </w:r>
    </w:p>
    <w:p>
      <w:r>
        <w:t>出版社：合肥:安徽文艺出版社,2017.02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黄梅戏专辑  一弯新月  黄梅戏专辑  2  独唱篇 评论地址：https://www.jiaokey.com/book/detail/14330127.html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