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女仙外史  上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女仙外史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本书出售、求购地址：https://www.jiaokey.com/book/detail/14330103.html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关键词搜索：https://www.jiaokey.com/tag/中国古典文学名著丛书  女仙外史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